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sisters Keeper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look______ when you 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perfect donor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perceiving someone or something as being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Mocking or insulting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lump or bundle or soft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that is used on patients who need chemotherapy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teacher has________ over a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calm or relaxed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blood cell with granules in its cytoplasm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Throwing or hurling around a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fall from buildings on cartoon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Offensive to morality or decency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Fertilization or inception of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jump out of a plane with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something can__________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sisters Keeper crossword</dc:title>
  <dcterms:created xsi:type="dcterms:W3CDTF">2021-10-11T13:00:53Z</dcterms:created>
  <dcterms:modified xsi:type="dcterms:W3CDTF">2021-10-11T13:00:53Z</dcterms:modified>
</cp:coreProperties>
</file>