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sister's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go to be cured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runs through everyone's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fatal disease that can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can play moving pictures and are in almost every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most people wear around their neck as a jewellery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defends others through a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a sibling that's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fragile and small but aren't little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man\woman who looks after the sick and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types up paper work for an office and takes phone calls for schools\buisness's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swelling dark spot that occurs on the skin after being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vital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barks and wags its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flash at night and can capture the most beautiful 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these boots on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sister's keeper</dc:title>
  <dcterms:created xsi:type="dcterms:W3CDTF">2021-10-11T13:00:08Z</dcterms:created>
  <dcterms:modified xsi:type="dcterms:W3CDTF">2021-10-11T13:00:08Z</dcterms:modified>
</cp:coreProperties>
</file>