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skool dag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skool dag </dc:title>
  <dcterms:created xsi:type="dcterms:W3CDTF">2021-10-11T13:01:12Z</dcterms:created>
  <dcterms:modified xsi:type="dcterms:W3CDTF">2021-10-11T13:01:12Z</dcterms:modified>
</cp:coreProperties>
</file>