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serveillance    </w:t>
      </w:r>
      <w:r>
        <w:t xml:space="preserve">   potpourri    </w:t>
      </w:r>
      <w:r>
        <w:t xml:space="preserve">   indulgence    </w:t>
      </w:r>
      <w:r>
        <w:t xml:space="preserve">   nostalgia    </w:t>
      </w:r>
      <w:r>
        <w:t xml:space="preserve">   malignant    </w:t>
      </w:r>
      <w:r>
        <w:t xml:space="preserve">   personification    </w:t>
      </w:r>
      <w:r>
        <w:t xml:space="preserve">   voracious    </w:t>
      </w:r>
      <w:r>
        <w:t xml:space="preserve">   religious    </w:t>
      </w:r>
      <w:r>
        <w:t xml:space="preserve">   necessity    </w:t>
      </w:r>
      <w:r>
        <w:t xml:space="preserve">   abstain    </w:t>
      </w:r>
      <w:r>
        <w:t xml:space="preserve">   vertigo    </w:t>
      </w:r>
      <w:r>
        <w:t xml:space="preserve">   honorary    </w:t>
      </w:r>
      <w:r>
        <w:t xml:space="preserve">   melodious    </w:t>
      </w:r>
      <w:r>
        <w:t xml:space="preserve">   fibrous    </w:t>
      </w:r>
      <w:r>
        <w:t xml:space="preserve">   machinery    </w:t>
      </w:r>
      <w:r>
        <w:t xml:space="preserve">   snobbery    </w:t>
      </w:r>
      <w:r>
        <w:t xml:space="preserve">   insufficient    </w:t>
      </w:r>
      <w:r>
        <w:t xml:space="preserve">   unbelievable    </w:t>
      </w:r>
      <w:r>
        <w:t xml:space="preserve">   protein    </w:t>
      </w:r>
      <w:r>
        <w:t xml:space="preserve">   technology    </w:t>
      </w:r>
      <w:r>
        <w:t xml:space="preserve">   obscure    </w:t>
      </w:r>
      <w:r>
        <w:t xml:space="preserve">   omitted    </w:t>
      </w:r>
      <w:r>
        <w:t xml:space="preserve">   barometer    </w:t>
      </w:r>
      <w:r>
        <w:t xml:space="preserve">   venom    </w:t>
      </w:r>
      <w:r>
        <w:t xml:space="preserve">   characteristic    </w:t>
      </w:r>
      <w:r>
        <w:t xml:space="preserve">   envious    </w:t>
      </w:r>
      <w:r>
        <w:t xml:space="preserve">   supervisor    </w:t>
      </w:r>
      <w:r>
        <w:t xml:space="preserve">   obedient    </w:t>
      </w:r>
      <w:r>
        <w:t xml:space="preserve">   muscle    </w:t>
      </w:r>
      <w:r>
        <w:t xml:space="preserve">   freight    </w:t>
      </w:r>
      <w:r>
        <w:t xml:space="preserve">   example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spelling</dc:title>
  <dcterms:created xsi:type="dcterms:W3CDTF">2021-10-11T13:00:58Z</dcterms:created>
  <dcterms:modified xsi:type="dcterms:W3CDTF">2021-10-11T13:00:58Z</dcterms:modified>
</cp:coreProperties>
</file>