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spellings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ANSWERS    </w:t>
      </w:r>
      <w:r>
        <w:t xml:space="preserve">   ANSWER    </w:t>
      </w:r>
      <w:r>
        <w:t xml:space="preserve">   AUNTY    </w:t>
      </w:r>
      <w:r>
        <w:t xml:space="preserve">   DEMANDED    </w:t>
      </w:r>
      <w:r>
        <w:t xml:space="preserve">   DEMAND    </w:t>
      </w:r>
      <w:r>
        <w:t xml:space="preserve">   AUNTIE    </w:t>
      </w:r>
      <w:r>
        <w:t xml:space="preserve">   ADVANTAGE    </w:t>
      </w:r>
      <w:r>
        <w:t xml:space="preserve">   OVERCAST    </w:t>
      </w:r>
      <w:r>
        <w:t xml:space="preserve">   DEMOND    </w:t>
      </w:r>
      <w:r>
        <w:t xml:space="preserve">   EXAMPLE    </w:t>
      </w:r>
      <w:r>
        <w:t xml:space="preserve">   RASPBERRY    </w:t>
      </w:r>
      <w:r>
        <w:t xml:space="preserve">   ANSWERED    </w:t>
      </w:r>
      <w:r>
        <w:t xml:space="preserve">   CALM    </w:t>
      </w:r>
      <w:r>
        <w:t xml:space="preserve">   HALF    </w:t>
      </w:r>
      <w:r>
        <w:t xml:space="preserve">   FRANCE    </w:t>
      </w:r>
      <w:r>
        <w:t xml:space="preserve">   DANCE    </w:t>
      </w:r>
      <w:r>
        <w:t xml:space="preserve">   AFTER    </w:t>
      </w:r>
      <w:r>
        <w:t xml:space="preserve">   PASSPORT    </w:t>
      </w:r>
      <w:r>
        <w:t xml:space="preserve">   UNFASTEN    </w:t>
      </w:r>
      <w:r>
        <w:t xml:space="preserve">   FASTEN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spellings word search</dc:title>
  <dcterms:created xsi:type="dcterms:W3CDTF">2021-10-11T13:01:41Z</dcterms:created>
  <dcterms:modified xsi:type="dcterms:W3CDTF">2021-10-11T13:01:41Z</dcterms:modified>
</cp:coreProperties>
</file>