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Capitano più grande dei Golden Pose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dio dell'universo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dio porco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nome del nuovo Daishinkan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proptettore di Kasaka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allievo di Makraioso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bibita fatta da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Cammello dio della distruzione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Figlia di Kyamoto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Capitano più piccolo dei Golden Pose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allievo namecciano di Makraioso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story</dc:title>
  <dcterms:created xsi:type="dcterms:W3CDTF">2021-10-11T13:01:24Z</dcterms:created>
  <dcterms:modified xsi:type="dcterms:W3CDTF">2021-10-11T13:01:24Z</dcterms:modified>
</cp:coreProperties>
</file>