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students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clark    </w:t>
      </w:r>
      <w:r>
        <w:t xml:space="preserve">   noah    </w:t>
      </w:r>
      <w:r>
        <w:t xml:space="preserve">   camila    </w:t>
      </w:r>
      <w:r>
        <w:t xml:space="preserve">   jonathan    </w:t>
      </w:r>
      <w:r>
        <w:t xml:space="preserve">   emma    </w:t>
      </w:r>
      <w:r>
        <w:t xml:space="preserve">   emily    </w:t>
      </w:r>
      <w:r>
        <w:t xml:space="preserve">   chloe    </w:t>
      </w:r>
      <w:r>
        <w:t xml:space="preserve">   mareli    </w:t>
      </w:r>
      <w:r>
        <w:t xml:space="preserve">   kenziah    </w:t>
      </w:r>
      <w:r>
        <w:t xml:space="preserve">   fabian    </w:t>
      </w:r>
      <w:r>
        <w:t xml:space="preserve">   justice    </w:t>
      </w:r>
      <w:r>
        <w:t xml:space="preserve">   arianna    </w:t>
      </w:r>
      <w:r>
        <w:t xml:space="preserve">   cielo    </w:t>
      </w:r>
      <w:r>
        <w:t xml:space="preserve">   haley    </w:t>
      </w:r>
      <w:r>
        <w:t xml:space="preserve">   steven    </w:t>
      </w:r>
      <w:r>
        <w:t xml:space="preserve">   stephen    </w:t>
      </w:r>
      <w:r>
        <w:t xml:space="preserve">   lily    </w:t>
      </w:r>
      <w:r>
        <w:t xml:space="preserve">   brandon    </w:t>
      </w:r>
      <w:r>
        <w:t xml:space="preserve">   ethan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students</dc:title>
  <dcterms:created xsi:type="dcterms:W3CDTF">2021-10-11T13:01:31Z</dcterms:created>
  <dcterms:modified xsi:type="dcterms:W3CDTF">2021-10-11T13:01:31Z</dcterms:modified>
</cp:coreProperties>
</file>