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muy sencillo, es muy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Muy coches esta en una avenida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tu doblar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señal que paran los coches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necesitas ______ el puente para llegar el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estatua que tiene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tu necesitas para manejar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luz que usas para parar los coches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 o menos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personas ponen unos multos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zona muy tranquilo, y en medio de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muy ________ para manejar muy rápido en un zona muy 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ir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fuente que no tiene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tienes no hora, tu tener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thing</dc:title>
  <dcterms:created xsi:type="dcterms:W3CDTF">2021-10-11T13:00:57Z</dcterms:created>
  <dcterms:modified xsi:type="dcterms:W3CDTF">2021-10-11T13:00:57Z</dcterms:modified>
</cp:coreProperties>
</file>