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My town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theatre    </w:t>
      </w:r>
      <w:r>
        <w:t xml:space="preserve">   cinema    </w:t>
      </w:r>
      <w:r>
        <w:t xml:space="preserve">   police station    </w:t>
      </w:r>
      <w:r>
        <w:t xml:space="preserve">   museum    </w:t>
      </w:r>
      <w:r>
        <w:t xml:space="preserve">   newsagent's    </w:t>
      </w:r>
      <w:r>
        <w:t xml:space="preserve">   hairdresser's    </w:t>
      </w:r>
      <w:r>
        <w:t xml:space="preserve">   cafeteria    </w:t>
      </w:r>
      <w:r>
        <w:t xml:space="preserve">   butcher's    </w:t>
      </w:r>
      <w:r>
        <w:t xml:space="preserve">   town-hall    </w:t>
      </w:r>
      <w:r>
        <w:t xml:space="preserve">   hotel    </w:t>
      </w:r>
      <w:r>
        <w:t xml:space="preserve">   restaurant    </w:t>
      </w:r>
      <w:r>
        <w:t xml:space="preserve">   secondary school    </w:t>
      </w:r>
      <w:r>
        <w:t xml:space="preserve">   primary school    </w:t>
      </w:r>
      <w:r>
        <w:t xml:space="preserve">   pharmacy    </w:t>
      </w:r>
      <w:r>
        <w:t xml:space="preserve">   jewellery    </w:t>
      </w:r>
      <w:r>
        <w:t xml:space="preserve">   bakery    </w:t>
      </w:r>
      <w:r>
        <w:t xml:space="preserve">   petrol station    </w:t>
      </w:r>
      <w:r>
        <w:t xml:space="preserve">   bus-station    </w:t>
      </w:r>
      <w:r>
        <w:t xml:space="preserve">   supermarket    </w:t>
      </w:r>
      <w:r>
        <w:t xml:space="preserve">   savings-bank    </w:t>
      </w:r>
      <w:r>
        <w:t xml:space="preserve">   bank    </w:t>
      </w:r>
      <w:r>
        <w:t xml:space="preserve">   square    </w:t>
      </w:r>
      <w:r>
        <w:t xml:space="preserve">   hospital    </w:t>
      </w:r>
      <w:r>
        <w:t xml:space="preserve">   church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 town</dc:title>
  <dcterms:created xsi:type="dcterms:W3CDTF">2021-10-11T13:02:11Z</dcterms:created>
  <dcterms:modified xsi:type="dcterms:W3CDTF">2021-10-11T13:02:11Z</dcterms:modified>
</cp:coreProperties>
</file>