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papīra pūķis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rotaļlietas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uzvarētājs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lēns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datorspēle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mākoņains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vilciens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divritenis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ātrs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jauns</w:t>
            </w:r>
          </w:p>
        </w:tc>
      </w:tr>
    </w:tbl>
    <w:p>
      <w:pPr>
        <w:pStyle w:val="WordBankSmall"/>
      </w:pPr>
      <w:r>
        <w:t xml:space="preserve">   kite    </w:t>
      </w:r>
      <w:r>
        <w:t xml:space="preserve">   cloudy    </w:t>
      </w:r>
      <w:r>
        <w:t xml:space="preserve">   old    </w:t>
      </w:r>
      <w:r>
        <w:t xml:space="preserve">   new    </w:t>
      </w:r>
      <w:r>
        <w:t xml:space="preserve">   bike    </w:t>
      </w:r>
      <w:r>
        <w:t xml:space="preserve">   computer game    </w:t>
      </w:r>
      <w:r>
        <w:t xml:space="preserve">   prize    </w:t>
      </w:r>
      <w:r>
        <w:t xml:space="preserve">   winner    </w:t>
      </w:r>
      <w:r>
        <w:t xml:space="preserve">   slow    </w:t>
      </w:r>
      <w:r>
        <w:t xml:space="preserve">   fast    </w:t>
      </w:r>
      <w:r>
        <w:t xml:space="preserve">   toys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toys</dc:title>
  <dcterms:created xsi:type="dcterms:W3CDTF">2021-10-11T13:01:56Z</dcterms:created>
  <dcterms:modified xsi:type="dcterms:W3CDTF">2021-10-11T13:01:56Z</dcterms:modified>
</cp:coreProperties>
</file>