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vakansie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moet..... die 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drink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Daardie.... verkoop lekker roomys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ouma... blomme in die 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dokter is 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 die eiland ons vind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het die eerste.... behaal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Ons..... dinge op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is' n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is goed met... somme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vakansie </dc:title>
  <dcterms:created xsi:type="dcterms:W3CDTF">2021-10-19T03:26:28Z</dcterms:created>
  <dcterms:modified xsi:type="dcterms:W3CDTF">2021-10-19T03:26:28Z</dcterms:modified>
</cp:coreProperties>
</file>