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~+My vocabulary +~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binary digit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engineering that deals with applications of biological processes to the manufacture of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without interruption providing a continuous ,providing a continuous path through which a current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for communication by telegraph , heliograph, etc, in which long and short sounds, light flashes, etc, are used to symbolize the content of a message (Morse code)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circuit through which no current can flow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an artificial body part or prosthesis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or study of the techinques of secret writing , especially code and cipher systems, methods and the 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hacks.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assembled on an insulating surface, often with solderless contacts , in which components can easily be replaced for circuit alteration and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Light-emitting diode</w:t>
            </w:r>
          </w:p>
        </w:tc>
      </w:tr>
    </w:tbl>
    <w:p>
      <w:pPr>
        <w:pStyle w:val="WordBankLarge"/>
      </w:pPr>
      <w:r>
        <w:t xml:space="preserve">   breadboard    </w:t>
      </w:r>
      <w:r>
        <w:t xml:space="preserve">   bit    </w:t>
      </w:r>
      <w:r>
        <w:t xml:space="preserve">   Coding    </w:t>
      </w:r>
      <w:r>
        <w:t xml:space="preserve">   cryptography    </w:t>
      </w:r>
      <w:r>
        <w:t xml:space="preserve">   Hacker    </w:t>
      </w:r>
      <w:r>
        <w:t xml:space="preserve">   biomedical engineering     </w:t>
      </w:r>
      <w:r>
        <w:t xml:space="preserve">   prosthetic    </w:t>
      </w:r>
      <w:r>
        <w:t xml:space="preserve">   LED    </w:t>
      </w:r>
      <w:r>
        <w:t xml:space="preserve">   Open circuit    </w:t>
      </w:r>
      <w:r>
        <w:t xml:space="preserve">   Closed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~+My vocabulary +~</dc:title>
  <dcterms:created xsi:type="dcterms:W3CDTF">2021-10-12T13:50:17Z</dcterms:created>
  <dcterms:modified xsi:type="dcterms:W3CDTF">2021-10-12T13:50:17Z</dcterms:modified>
</cp:coreProperties>
</file>