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Myancestorsdiddat/African American Inventors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Philip Downing    </w:t>
      </w:r>
      <w:r>
        <w:t xml:space="preserve">   Sarah Goode    </w:t>
      </w:r>
      <w:r>
        <w:t xml:space="preserve">   Lewis Latimer    </w:t>
      </w:r>
      <w:r>
        <w:t xml:space="preserve">   George Washington Carver    </w:t>
      </w:r>
      <w:r>
        <w:t xml:space="preserve">   Marjorie Joyner    </w:t>
      </w:r>
      <w:r>
        <w:t xml:space="preserve">   Lonnie johnson    </w:t>
      </w:r>
      <w:r>
        <w:t xml:space="preserve">   Madam C.J Walker    </w:t>
      </w:r>
      <w:r>
        <w:t xml:space="preserve">   William Purvis    </w:t>
      </w:r>
      <w:r>
        <w:t xml:space="preserve">   Lloyd Ray    </w:t>
      </w:r>
      <w:r>
        <w:t xml:space="preserve">   Thomas Stewart    </w:t>
      </w:r>
      <w:r>
        <w:t xml:space="preserve">   W. Johnson    </w:t>
      </w:r>
      <w:r>
        <w:t xml:space="preserve">   J.l Love    </w:t>
      </w:r>
      <w:r>
        <w:t xml:space="preserve">   garrett morgan    </w:t>
      </w:r>
      <w:r>
        <w:t xml:space="preserve">   Benjamin Banneker    </w:t>
      </w:r>
      <w:r>
        <w:t xml:space="preserve">   George Crum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Myancestorsdiddat/African American Inventors</dc:title>
  <dcterms:created xsi:type="dcterms:W3CDTF">2021-10-11T13:01:53Z</dcterms:created>
  <dcterms:modified xsi:type="dcterms:W3CDTF">2021-10-11T13:01:53Z</dcterms:modified>
</cp:coreProperties>
</file>