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Myanmar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beauty    </w:t>
      </w:r>
      <w:r>
        <w:t xml:space="preserve">   Burma    </w:t>
      </w:r>
      <w:r>
        <w:t xml:space="preserve">   Capital    </w:t>
      </w:r>
      <w:r>
        <w:t xml:space="preserve">   density    </w:t>
      </w:r>
      <w:r>
        <w:t xml:space="preserve">   Htamein    </w:t>
      </w:r>
      <w:r>
        <w:t xml:space="preserve">   Karen    </w:t>
      </w:r>
      <w:r>
        <w:t xml:space="preserve">   longneck    </w:t>
      </w:r>
      <w:r>
        <w:t xml:space="preserve">   Longyi    </w:t>
      </w:r>
      <w:r>
        <w:t xml:space="preserve">   Myanmar    </w:t>
      </w:r>
      <w:r>
        <w:t xml:space="preserve">   Naypyidaw    </w:t>
      </w:r>
      <w:r>
        <w:t xml:space="preserve">   Pagoda    </w:t>
      </w:r>
      <w:r>
        <w:t xml:space="preserve">   Paso    </w:t>
      </w:r>
      <w:r>
        <w:t xml:space="preserve">   Rangoon    </w:t>
      </w:r>
      <w:r>
        <w:t xml:space="preserve">   Republic    </w:t>
      </w:r>
      <w:r>
        <w:t xml:space="preserve">   Shwedagon    </w:t>
      </w:r>
      <w:r>
        <w:t xml:space="preserve">   traditional    </w:t>
      </w:r>
      <w:r>
        <w:t xml:space="preserve">   tribes    </w:t>
      </w:r>
      <w:r>
        <w:t xml:space="preserve">   underwear    </w:t>
      </w:r>
      <w:r>
        <w:t xml:space="preserve">   uniform    </w:t>
      </w:r>
      <w:r>
        <w:t xml:space="preserve">   Union    </w:t>
      </w:r>
      <w:r>
        <w:t xml:space="preserve">   Yangon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Myanmar</dc:title>
  <dcterms:created xsi:type="dcterms:W3CDTF">2021-10-11T13:02:25Z</dcterms:created>
  <dcterms:modified xsi:type="dcterms:W3CDTF">2021-10-11T13:02:25Z</dcterms:modified>
</cp:coreProperties>
</file>