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phone    </w:t>
      </w:r>
      <w:r>
        <w:t xml:space="preserve">   clock    </w:t>
      </w:r>
      <w:r>
        <w:t xml:space="preserve">   watch    </w:t>
      </w:r>
      <w:r>
        <w:t xml:space="preserve">   paint    </w:t>
      </w:r>
      <w:r>
        <w:t xml:space="preserve">   school    </w:t>
      </w:r>
      <w:r>
        <w:t xml:space="preserve">   crafts    </w:t>
      </w:r>
      <w:r>
        <w:t xml:space="preserve">   loving    </w:t>
      </w:r>
      <w:r>
        <w:t xml:space="preserve">   everyone    </w:t>
      </w:r>
      <w:r>
        <w:t xml:space="preserve">   friends    </w:t>
      </w:r>
      <w:r>
        <w:t xml:space="preserve">   pool    </w:t>
      </w:r>
      <w:r>
        <w:t xml:space="preserve">   fun    </w:t>
      </w:r>
      <w:r>
        <w:t xml:space="preserve">   artistic    </w:t>
      </w:r>
      <w:r>
        <w:t xml:space="preserve">   silly    </w:t>
      </w:r>
      <w:r>
        <w:t xml:space="preserve">   sis    </w:t>
      </w:r>
      <w:r>
        <w:t xml:space="preserve">   mom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Mya's Word Search</dc:title>
  <dcterms:created xsi:type="dcterms:W3CDTF">2021-10-11T13:02:50Z</dcterms:created>
  <dcterms:modified xsi:type="dcterms:W3CDTF">2021-10-11T13:02:50Z</dcterms:modified>
</cp:coreProperties>
</file>