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Mycenaea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linearb    </w:t>
      </w:r>
      <w:r>
        <w:t xml:space="preserve">   palace    </w:t>
      </w:r>
      <w:r>
        <w:t xml:space="preserve">   trojan    </w:t>
      </w:r>
      <w:r>
        <w:t xml:space="preserve">   pottery    </w:t>
      </w:r>
      <w:r>
        <w:t xml:space="preserve">   ivory    </w:t>
      </w:r>
      <w:r>
        <w:t xml:space="preserve">   oil    </w:t>
      </w:r>
      <w:r>
        <w:t xml:space="preserve">   homer    </w:t>
      </w:r>
      <w:r>
        <w:t xml:space="preserve">   odyssey    </w:t>
      </w:r>
      <w:r>
        <w:t xml:space="preserve">   iliad    </w:t>
      </w:r>
      <w:r>
        <w:t xml:space="preserve">   traders    </w:t>
      </w:r>
      <w:r>
        <w:t xml:space="preserve">   ships    </w:t>
      </w:r>
      <w:r>
        <w:t xml:space="preserve">   mycenaea    </w:t>
      </w:r>
      <w:r>
        <w:t xml:space="preserve">   rome    </w:t>
      </w:r>
      <w:r>
        <w:t xml:space="preserve">   aesop    </w:t>
      </w:r>
      <w:r>
        <w:t xml:space="preserve">   citadel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Mycenaea Word Search</dc:title>
  <dcterms:created xsi:type="dcterms:W3CDTF">2021-10-11T13:02:27Z</dcterms:created>
  <dcterms:modified xsi:type="dcterms:W3CDTF">2021-10-11T13:02:27Z</dcterms:modified>
</cp:coreProperties>
</file>