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Mycenaean Civilisation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a famous shipwreck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Material of area surrounding the lion gate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Overlapping civilisation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Drink offering to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Defensive feature of Mycenae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Excavator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Agammemnon's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Drinking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Tiryns' mythical founder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Mycenaean Civilisation</dc:title>
  <dcterms:created xsi:type="dcterms:W3CDTF">2021-10-11T13:02:55Z</dcterms:created>
  <dcterms:modified xsi:type="dcterms:W3CDTF">2021-10-11T13:02:55Z</dcterms:modified>
</cp:coreProperties>
</file>