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Mycoplasma genitalium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infection does this bacteria present similarily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 this bacteria lives in the urogenital tract it does not require oxygen, making it an _______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Mycoplasma genitalium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infections are ______________ in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M. genitalium is a _______ bacteria that ranges from 0.2-0.7 micrometers.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medication is this bacteria known to be resitant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M. genitalium is associated with an increased suceptibility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toll free number that is available 24/7 for teens?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microorganisms are very _________ to culture, making it hard to diagnose.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there an FDA approved diagnostic test made for M. genitalium?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Mycoplasma genitalium</dc:title>
  <dcterms:created xsi:type="dcterms:W3CDTF">2021-10-11T13:02:45Z</dcterms:created>
  <dcterms:modified xsi:type="dcterms:W3CDTF">2021-10-11T13:02:45Z</dcterms:modified>
</cp:coreProperties>
</file>