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stick    </w:t>
      </w:r>
      <w:r>
        <w:t xml:space="preserve">   crease    </w:t>
      </w:r>
      <w:r>
        <w:t xml:space="preserve">   check    </w:t>
      </w:r>
      <w:r>
        <w:t xml:space="preserve">   blueline    </w:t>
      </w:r>
      <w:r>
        <w:t xml:space="preserve">   slashing    </w:t>
      </w:r>
      <w:r>
        <w:t xml:space="preserve">   crosscheck    </w:t>
      </w:r>
      <w:r>
        <w:t xml:space="preserve">   checking    </w:t>
      </w:r>
      <w:r>
        <w:t xml:space="preserve">   puck    </w:t>
      </w:r>
      <w:r>
        <w:t xml:space="preserve">   center    </w:t>
      </w:r>
      <w:r>
        <w:t xml:space="preserve">   defence    </w:t>
      </w:r>
      <w:r>
        <w:t xml:space="preserve">   faceoff    </w:t>
      </w:r>
      <w:r>
        <w:t xml:space="preserve">   foward    </w:t>
      </w:r>
      <w:r>
        <w:t xml:space="preserve">   goal    </w:t>
      </w:r>
      <w:r>
        <w:t xml:space="preserve">   goalie    </w:t>
      </w:r>
      <w:r>
        <w:t xml:space="preserve">   hattrick    </w:t>
      </w:r>
      <w:r>
        <w:t xml:space="preserve">   hockey    </w:t>
      </w:r>
      <w:r>
        <w:t xml:space="preserve">   ice    </w:t>
      </w:r>
      <w:r>
        <w:t xml:space="preserve">   icerink    </w:t>
      </w:r>
      <w:r>
        <w:t xml:space="preserve">   offside    </w:t>
      </w:r>
      <w:r>
        <w:t xml:space="preserve">   penalty    </w:t>
      </w:r>
      <w:r>
        <w:t xml:space="preserve">   rangers    </w:t>
      </w:r>
      <w:r>
        <w:t xml:space="preserve">   rink    </w:t>
      </w:r>
      <w:r>
        <w:t xml:space="preserve">   slapshot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Myles </dc:title>
  <dcterms:created xsi:type="dcterms:W3CDTF">2021-10-11T13:02:24Z</dcterms:created>
  <dcterms:modified xsi:type="dcterms:W3CDTF">2021-10-11T13:02:24Z</dcterms:modified>
</cp:coreProperties>
</file>