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Mynediad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YNA    </w:t>
      </w:r>
      <w:r>
        <w:t xml:space="preserve">   GO LEW    </w:t>
      </w:r>
      <w:r>
        <w:t xml:space="preserve">   FELLY    </w:t>
      </w:r>
      <w:r>
        <w:t xml:space="preserve">   FELARFER    </w:t>
      </w:r>
      <w:r>
        <w:t xml:space="preserve">   ECHDOE    </w:t>
      </w:r>
      <w:r>
        <w:t xml:space="preserve">   DAN    </w:t>
      </w:r>
      <w:r>
        <w:t xml:space="preserve">   BECHOD    </w:t>
      </w:r>
      <w:r>
        <w:t xml:space="preserve">   SEICLO    </w:t>
      </w:r>
      <w:r>
        <w:t xml:space="preserve">   PEINTIO    </w:t>
      </w:r>
      <w:r>
        <w:t xml:space="preserve">   MWYNHAU    </w:t>
      </w:r>
      <w:r>
        <w:t xml:space="preserve">   MYNDA    </w:t>
      </w:r>
      <w:r>
        <w:t xml:space="preserve">   LLENWI    </w:t>
      </w:r>
      <w:r>
        <w:t xml:space="preserve">   GWRANDOAR    </w:t>
      </w:r>
      <w:r>
        <w:t xml:space="preserve">   CYRRAEDD    </w:t>
      </w:r>
      <w:r>
        <w:t xml:space="preserve">   CADW'NHEINI    </w:t>
      </w:r>
      <w:r>
        <w:t xml:space="preserve">   BOWLIO    </w:t>
      </w:r>
      <w:r>
        <w:t xml:space="preserve">   ATEB    </w:t>
      </w:r>
      <w:r>
        <w:t xml:space="preserve">   AGOR    </w:t>
      </w:r>
      <w:r>
        <w:t xml:space="preserve">   TIPYN    </w:t>
      </w:r>
      <w:r>
        <w:t xml:space="preserve">   LLAWER    </w:t>
      </w:r>
      <w:r>
        <w:t xml:space="preserve">   HELP    </w:t>
      </w:r>
      <w:r>
        <w:t xml:space="preserve">   GAIR    </w:t>
      </w:r>
      <w:r>
        <w:t xml:space="preserve">   EBOST    </w:t>
      </w:r>
      <w:r>
        <w:t xml:space="preserve">   DRWS    </w:t>
      </w:r>
      <w:r>
        <w:t xml:space="preserve">   CWRW    </w:t>
      </w:r>
      <w:r>
        <w:t xml:space="preserve">   BWRDD    </w:t>
      </w:r>
      <w:r>
        <w:t xml:space="preserve">   SAESNEG    </w:t>
      </w:r>
      <w:r>
        <w:t xml:space="preserve">   LERPWL    </w:t>
      </w:r>
      <w:r>
        <w:t xml:space="preserve">   GAREJ    </w:t>
      </w:r>
      <w:r>
        <w:t xml:space="preserve">   CERDDORIAETH    </w:t>
      </w:r>
      <w:r>
        <w:t xml:space="preserve">   CEGIN    </w:t>
      </w:r>
      <w:r>
        <w:t xml:space="preserve">   ABERTAWE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Mynediad</dc:title>
  <dcterms:created xsi:type="dcterms:W3CDTF">2021-10-11T13:02:59Z</dcterms:created>
  <dcterms:modified xsi:type="dcterms:W3CDTF">2021-10-11T13:02:59Z</dcterms:modified>
</cp:coreProperties>
</file>