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Myra Hindley The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victims did Myra Hindley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crimes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Around what time did the crimes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her accomplice?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she sentenced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 did they use to lure their victims?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was her trial?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murders was she charged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she do with the bodies?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Myra's first victim?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Myra Hindley The Killer</dc:title>
  <dcterms:created xsi:type="dcterms:W3CDTF">2021-10-11T13:02:39Z</dcterms:created>
  <dcterms:modified xsi:type="dcterms:W3CDTF">2021-10-11T13:02:39Z</dcterms:modified>
</cp:coreProperties>
</file>