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Myra's Murder Massacre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they trial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Myra's first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victims did they kill in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use to kill most of they victims?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indiscriminate and brutal slaughter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Myra Hindley's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they dump the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Myra Hindley's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her penalty?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she die?</w:t>
            </w:r>
          </w:p>
        </w:tc>
      </w:tr>
    </w:tbl>
    <w:p>
      <w:pPr>
        <w:pStyle w:val="WordBankLarge"/>
      </w:pPr>
      <w:r>
        <w:t xml:space="preserve">   Five    </w:t>
      </w:r>
      <w:r>
        <w:t xml:space="preserve">   Massacre    </w:t>
      </w:r>
      <w:r>
        <w:t xml:space="preserve">   Ian Brady    </w:t>
      </w:r>
      <w:r>
        <w:t xml:space="preserve">   United Kingdom     </w:t>
      </w:r>
      <w:r>
        <w:t xml:space="preserve">   Fourteen days     </w:t>
      </w:r>
      <w:r>
        <w:t xml:space="preserve">   Pauline Reade    </w:t>
      </w:r>
      <w:r>
        <w:t xml:space="preserve">   Saddleworth Moor    </w:t>
      </w:r>
      <w:r>
        <w:t xml:space="preserve">   Life Sentence    </w:t>
      </w:r>
      <w:r>
        <w:t xml:space="preserve">   Knife    </w:t>
      </w:r>
      <w:r>
        <w:t xml:space="preserve">   Heart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Myra's Murder Massacre</dc:title>
  <dcterms:created xsi:type="dcterms:W3CDTF">2021-10-11T13:03:17Z</dcterms:created>
  <dcterms:modified xsi:type="dcterms:W3CDTF">2021-10-11T13:03:17Z</dcterms:modified>
</cp:coreProperties>
</file>