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Myschoolnetwork.co.za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Photographer    </w:t>
      </w:r>
      <w:r>
        <w:t xml:space="preserve">   Dentist    </w:t>
      </w:r>
      <w:r>
        <w:t xml:space="preserve">   Doctor    </w:t>
      </w:r>
      <w:r>
        <w:t xml:space="preserve">   Cleaning    </w:t>
      </w:r>
      <w:r>
        <w:t xml:space="preserve">   Baker    </w:t>
      </w:r>
      <w:r>
        <w:t xml:space="preserve">   Tutor    </w:t>
      </w:r>
      <w:r>
        <w:t xml:space="preserve">   Accountant    </w:t>
      </w:r>
      <w:r>
        <w:t xml:space="preserve">   Caterer    </w:t>
      </w:r>
      <w:r>
        <w:t xml:space="preserve">   Landscaper    </w:t>
      </w:r>
      <w:r>
        <w:t xml:space="preserve">   Lawyer    </w:t>
      </w:r>
      <w:r>
        <w:t xml:space="preserve">   Beautician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Myschoolnetwork.co.za</dc:title>
  <dcterms:created xsi:type="dcterms:W3CDTF">2021-10-11T13:03:10Z</dcterms:created>
  <dcterms:modified xsi:type="dcterms:W3CDTF">2021-10-11T13:03:10Z</dcterms:modified>
</cp:coreProperties>
</file>