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SABERTOOTH    </w:t>
      </w:r>
      <w:r>
        <w:t xml:space="preserve">   SCIENCE    </w:t>
      </w:r>
      <w:r>
        <w:t xml:space="preserve">   HUMAN    </w:t>
      </w:r>
      <w:r>
        <w:t xml:space="preserve">   WITCH    </w:t>
      </w:r>
      <w:r>
        <w:t xml:space="preserve">   ALIEN    </w:t>
      </w:r>
      <w:r>
        <w:t xml:space="preserve">   ZOMBIE    </w:t>
      </w:r>
      <w:r>
        <w:t xml:space="preserve">   REDFROG    </w:t>
      </w:r>
      <w:r>
        <w:t xml:space="preserve">   VAMPIRE    </w:t>
      </w:r>
      <w:r>
        <w:t xml:space="preserve">   GHOST    </w:t>
      </w:r>
      <w:r>
        <w:t xml:space="preserve">   MERMAID    </w:t>
      </w:r>
      <w:r>
        <w:t xml:space="preserve">   DINOSAURS    </w:t>
      </w:r>
      <w:r>
        <w:t xml:space="preserve">   THE LOCHNESS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Mysteries</dc:title>
  <dcterms:created xsi:type="dcterms:W3CDTF">2021-10-11T13:02:09Z</dcterms:created>
  <dcterms:modified xsi:type="dcterms:W3CDTF">2021-10-11T13:02:09Z</dcterms:modified>
</cp:coreProperties>
</file>