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Mysteries At Cliff Palace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digestible    </w:t>
      </w:r>
      <w:r>
        <w:t xml:space="preserve">   occupant    </w:t>
      </w:r>
      <w:r>
        <w:t xml:space="preserve">   triumphant    </w:t>
      </w:r>
      <w:r>
        <w:t xml:space="preserve">   evident    </w:t>
      </w:r>
      <w:r>
        <w:t xml:space="preserve">   journalism    </w:t>
      </w:r>
      <w:r>
        <w:t xml:space="preserve">   novelist    </w:t>
      </w:r>
      <w:r>
        <w:t xml:space="preserve">   collectible    </w:t>
      </w:r>
      <w:r>
        <w:t xml:space="preserve">   radiant    </w:t>
      </w:r>
      <w:r>
        <w:t xml:space="preserve">   laughable    </w:t>
      </w:r>
      <w:r>
        <w:t xml:space="preserve">   frequent    </w:t>
      </w:r>
      <w:r>
        <w:t xml:space="preserve">   terrible    </w:t>
      </w:r>
      <w:r>
        <w:t xml:space="preserve">   finalist    </w:t>
      </w:r>
      <w:r>
        <w:t xml:space="preserve">   optimism    </w:t>
      </w:r>
      <w:r>
        <w:t xml:space="preserve">   absorben    </w:t>
      </w:r>
      <w:r>
        <w:t xml:space="preserve">   comfortable    </w:t>
      </w:r>
      <w:r>
        <w:t xml:space="preserve">   pessimist    </w:t>
      </w:r>
      <w:r>
        <w:t xml:space="preserve">   urgent    </w:t>
      </w:r>
      <w:r>
        <w:t xml:space="preserve">   observant    </w:t>
      </w:r>
      <w:r>
        <w:t xml:space="preserve">   patriotism    </w:t>
      </w:r>
      <w:r>
        <w:t xml:space="preserve">   contestant    </w:t>
      </w:r>
      <w:r>
        <w:t xml:space="preserve">   honorable    </w:t>
      </w:r>
      <w:r>
        <w:t xml:space="preserve">   reversible    </w:t>
      </w:r>
      <w:r>
        <w:t xml:space="preserve">   insistent    </w:t>
      </w:r>
      <w:r>
        <w:t xml:space="preserve">   vacant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Mysteries At Cliff Palace</dc:title>
  <dcterms:created xsi:type="dcterms:W3CDTF">2021-10-11T13:01:48Z</dcterms:created>
  <dcterms:modified xsi:type="dcterms:W3CDTF">2021-10-11T13:01:48Z</dcterms:modified>
</cp:coreProperties>
</file>