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Mysteries Part 2 Vocab &amp; Background Notes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Agatha Christie published 6 novels under this name (two words, no space)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derisively, mockingly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unfortunate, difficult, or precarious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number of books Agatha Christie published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city and country Agatha Christie was born in (two words, no space)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spread over or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distinguishably, prominently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Hercule Poirot is based off of this character (two words, no space)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marked by baseness or grossness, vile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done in a way to  instruct, inform, or teach a moral lesson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marked by or given to strikingly elaborate or colorful display or behavior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Agatha Christie's daughter's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 a like nature or character, related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forthright, or direct especially in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number of days Agatha Christie disappeared after her mother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age Agatha Christie when her father died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Mysteries Part 2 Vocab &amp; Background Notes</dc:title>
  <dcterms:created xsi:type="dcterms:W3CDTF">2021-10-11T13:02:41Z</dcterms:created>
  <dcterms:modified xsi:type="dcterms:W3CDTF">2021-10-11T13:02:41Z</dcterms:modified>
</cp:coreProperties>
</file>