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Mysteries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detective ______________ a crime.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Detectives gather evidence to _______ a crime.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someone breaks a law it is a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solving a crime you must have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solves crimes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someone takes something that doesn't belong to them.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location of a crime.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Created when your finger leaves an impression.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shoe leaves a different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 officer helps to secure a crime scene.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sees an event</w:t>
            </w:r>
          </w:p>
        </w:tc>
      </w:tr>
    </w:tbl>
    <w:p>
      <w:pPr>
        <w:pStyle w:val="WordBankSmall"/>
      </w:pPr>
      <w:r>
        <w:t xml:space="preserve">   fingerprint    </w:t>
      </w:r>
      <w:r>
        <w:t xml:space="preserve">   theft    </w:t>
      </w:r>
      <w:r>
        <w:t xml:space="preserve">   witness    </w:t>
      </w:r>
      <w:r>
        <w:t xml:space="preserve">   detective    </w:t>
      </w:r>
      <w:r>
        <w:t xml:space="preserve">   investigates    </w:t>
      </w:r>
      <w:r>
        <w:t xml:space="preserve">   scene    </w:t>
      </w:r>
      <w:r>
        <w:t xml:space="preserve">   footprint    </w:t>
      </w:r>
      <w:r>
        <w:t xml:space="preserve">   evidence    </w:t>
      </w:r>
      <w:r>
        <w:t xml:space="preserve">   police    </w:t>
      </w:r>
      <w:r>
        <w:t xml:space="preserve">   solve    </w:t>
      </w:r>
      <w:r>
        <w:t xml:space="preserve">   crime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Mysteries</dc:title>
  <dcterms:created xsi:type="dcterms:W3CDTF">2021-10-11T13:02:22Z</dcterms:created>
  <dcterms:modified xsi:type="dcterms:W3CDTF">2021-10-11T13:02:22Z</dcterms:modified>
</cp:coreProperties>
</file>