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Mysteries of LIfe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very annoying when people are talking and _________ in the movie theater.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such a scumbag and a rude person that he reminded me of the _______ in the garbage dump.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is always dark, mysterious, and dreary in Poe's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scarred by the flames was a _______ of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enjoy reading ________ novels because I like to figure out who's the killer.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Cops fell for the __________, leaving the criminal on the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crossword is a type of_______.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April Fools Day, people pull pranks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crime occurred, one person was at the scene, watching it happen so the police used her 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looked at the items once and could remember which ones had been taken away due to her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weren't sure who caused the crime but there was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did the unspeakable, committing a serious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in technology allowed for multiple advancements in machinery.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had a ______ that something was strange about the new kid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eating all the sugary candy and sweets, the children behaved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scavenger hunt, we were left a_____ to assist us in finding the prize.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story Lamb to Slaughter, the detectives ate the lamb leg, destroying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police uncovered who committed the crime, but why did they? What was their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a big ________ when the mother called  Jane by the name of her other daughter,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 was mischievous, evil, and _______, but i went along with it anyways.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Mysteries of LIfe Extra Credit</dc:title>
  <dcterms:created xsi:type="dcterms:W3CDTF">2021-10-11T13:01:53Z</dcterms:created>
  <dcterms:modified xsi:type="dcterms:W3CDTF">2021-10-11T13:01:53Z</dcterms:modified>
</cp:coreProperties>
</file>