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Mysteries of 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symbolically, Jesus' baptism was his ____________________ as the new and everlasting King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visitation, Mary visited her cousin whose 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last supper, Jesus didn't eat this meat, which was tradition, instead, he gave the apostles bread, which was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woman prompted Jesus to perform his first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earthly (foster) father...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mystery of the rosary is the event at which Jesus was welcomed into God's covenant with Abraham...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last supper, Jesus changed a celebration of this meal into the first Mass...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carrying His cross, Jesus was _______________ at a pillar.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his time of suffering, the soldiers placed a crown of these on Jesus'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describes Jesus becoming 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this event, Jesus revealed his glory to Peter, James and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born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Angel appeared to Mary at the Annunciation...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you must love your neighbor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Roman Governor reluctantly sentenced Jesus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baptized in this river...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most famous sermon was the sermon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wedding at which Jesus performed his first miracle?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Mysteries of the Rosary</dc:title>
  <dcterms:created xsi:type="dcterms:W3CDTF">2021-10-11T13:02:58Z</dcterms:created>
  <dcterms:modified xsi:type="dcterms:W3CDTF">2021-10-11T13:02:58Z</dcterms:modified>
</cp:coreProperties>
</file>