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Mysteries of the Rosary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Transfiguration    </w:t>
      </w:r>
      <w:r>
        <w:t xml:space="preserve">   KingdomofGod    </w:t>
      </w:r>
      <w:r>
        <w:t xml:space="preserve">   WeddingatCana    </w:t>
      </w:r>
      <w:r>
        <w:t xml:space="preserve">   BaptismofJesus    </w:t>
      </w:r>
      <w:r>
        <w:t xml:space="preserve">   CoronationofMary    </w:t>
      </w:r>
      <w:r>
        <w:t xml:space="preserve">   AssumptionofMary    </w:t>
      </w:r>
      <w:r>
        <w:t xml:space="preserve">   DescentoftheHolySpirit    </w:t>
      </w:r>
      <w:r>
        <w:t xml:space="preserve">   Ascension    </w:t>
      </w:r>
      <w:r>
        <w:t xml:space="preserve">   Resurrection    </w:t>
      </w:r>
      <w:r>
        <w:t xml:space="preserve">   Crucifixion    </w:t>
      </w:r>
      <w:r>
        <w:t xml:space="preserve">   CarryingtheCross    </w:t>
      </w:r>
      <w:r>
        <w:t xml:space="preserve">   CrowningwithThorns    </w:t>
      </w:r>
      <w:r>
        <w:t xml:space="preserve">   ScourgingatthePillar    </w:t>
      </w:r>
      <w:r>
        <w:t xml:space="preserve">   AgonyintheGarden    </w:t>
      </w:r>
      <w:r>
        <w:t xml:space="preserve">   FindingintheTemple    </w:t>
      </w:r>
      <w:r>
        <w:t xml:space="preserve">   Presentation    </w:t>
      </w:r>
      <w:r>
        <w:t xml:space="preserve">   Nativity    </w:t>
      </w:r>
      <w:r>
        <w:t xml:space="preserve">   Visitation    </w:t>
      </w:r>
      <w:r>
        <w:t xml:space="preserve">   Annunciation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Mysteries of the Rosary</dc:title>
  <dcterms:created xsi:type="dcterms:W3CDTF">2021-10-11T13:03:12Z</dcterms:created>
  <dcterms:modified xsi:type="dcterms:W3CDTF">2021-10-11T13:03:12Z</dcterms:modified>
</cp:coreProperties>
</file>