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Mysterious Benedict Society-Trenton Lee Stewart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mindreader    </w:t>
      </w:r>
      <w:r>
        <w:t xml:space="preserve">   somethingamiss    </w:t>
      </w:r>
      <w:r>
        <w:t xml:space="preserve">   giftedchildren    </w:t>
      </w:r>
      <w:r>
        <w:t xml:space="preserve">   whisperer    </w:t>
      </w:r>
      <w:r>
        <w:t xml:space="preserve">   orphans    </w:t>
      </w:r>
      <w:r>
        <w:t xml:space="preserve">   squeakyglasses    </w:t>
      </w:r>
      <w:r>
        <w:t xml:space="preserve">   redbucket    </w:t>
      </w:r>
      <w:r>
        <w:t xml:space="preserve">   sneaky    </w:t>
      </w:r>
      <w:r>
        <w:t xml:space="preserve">   morsecode    </w:t>
      </w:r>
      <w:r>
        <w:t xml:space="preserve">   trust    </w:t>
      </w:r>
      <w:r>
        <w:t xml:space="preserve">   society    </w:t>
      </w:r>
      <w:r>
        <w:t xml:space="preserve">   stubborn    </w:t>
      </w:r>
      <w:r>
        <w:t xml:space="preserve">   mysterious    </w:t>
      </w:r>
      <w:r>
        <w:t xml:space="preserve">   strength    </w:t>
      </w:r>
      <w:r>
        <w:t xml:space="preserve">   memorizing    </w:t>
      </w:r>
      <w:r>
        <w:t xml:space="preserve">   poems    </w:t>
      </w:r>
      <w:r>
        <w:t xml:space="preserve">   love    </w:t>
      </w:r>
      <w:r>
        <w:t xml:space="preserve">   puzzles    </w:t>
      </w:r>
      <w:r>
        <w:t xml:space="preserve">   LedropthaCurtain    </w:t>
      </w:r>
      <w:r>
        <w:t xml:space="preserve">   NicholasBenedict    </w:t>
      </w:r>
      <w:r>
        <w:t xml:space="preserve">   Milligan    </w:t>
      </w:r>
      <w:r>
        <w:t xml:space="preserve">   TenMen    </w:t>
      </w:r>
      <w:r>
        <w:t xml:space="preserve">   Constance    </w:t>
      </w:r>
      <w:r>
        <w:t xml:space="preserve">   Sticky    </w:t>
      </w:r>
      <w:r>
        <w:t xml:space="preserve">   Reynie    </w:t>
      </w:r>
      <w:r>
        <w:t xml:space="preserve">   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Benedict Society-Trenton Lee Stewart</dc:title>
  <dcterms:created xsi:type="dcterms:W3CDTF">2021-10-11T13:02:53Z</dcterms:created>
  <dcterms:modified xsi:type="dcterms:W3CDTF">2021-10-11T13:02:53Z</dcterms:modified>
</cp:coreProperties>
</file>