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Mysterious 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Mr. Benedict    </w:t>
      </w:r>
      <w:r>
        <w:t xml:space="preserve">   White Knight    </w:t>
      </w:r>
      <w:r>
        <w:t xml:space="preserve">   Sticky    </w:t>
      </w:r>
      <w:r>
        <w:t xml:space="preserve">   Mr. Curtain    </w:t>
      </w:r>
      <w:r>
        <w:t xml:space="preserve">   Whisperer    </w:t>
      </w:r>
      <w:r>
        <w:t xml:space="preserve">   Milligan    </w:t>
      </w:r>
      <w:r>
        <w:t xml:space="preserve">   Rhonda    </w:t>
      </w:r>
      <w:r>
        <w:t xml:space="preserve">   Number Two    </w:t>
      </w:r>
      <w:r>
        <w:t xml:space="preserve">   Maze    </w:t>
      </w:r>
      <w:r>
        <w:t xml:space="preserve">   Waiting Room    </w:t>
      </w:r>
      <w:r>
        <w:t xml:space="preserve">   Benedict    </w:t>
      </w:r>
      <w:r>
        <w:t xml:space="preserve">   Constance    </w:t>
      </w:r>
      <w:r>
        <w:t xml:space="preserve">   Kate    </w:t>
      </w:r>
      <w:r>
        <w:t xml:space="preserve">   Mysterious    </w:t>
      </w:r>
      <w:r>
        <w:t xml:space="preserve">   Reynie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Benedict Society</dc:title>
  <dcterms:created xsi:type="dcterms:W3CDTF">2021-10-11T13:01:38Z</dcterms:created>
  <dcterms:modified xsi:type="dcterms:W3CDTF">2021-10-11T13:01:38Z</dcterms:modified>
</cp:coreProperties>
</file>