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Mysterious Giant of Barletta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statue    </w:t>
      </w:r>
      <w:r>
        <w:t xml:space="preserve">   mysterious    </w:t>
      </w:r>
      <w:r>
        <w:t xml:space="preserve">   scurried    </w:t>
      </w:r>
      <w:r>
        <w:t xml:space="preserve">   tornado    </w:t>
      </w:r>
      <w:r>
        <w:t xml:space="preserve">   third    </w:t>
      </w:r>
      <w:r>
        <w:t xml:space="preserve">   north    </w:t>
      </w:r>
      <w:r>
        <w:t xml:space="preserve">   serve    </w:t>
      </w:r>
      <w:r>
        <w:t xml:space="preserve">   hurt    </w:t>
      </w:r>
      <w:r>
        <w:t xml:space="preserve">   word    </w:t>
      </w:r>
      <w:r>
        <w:t xml:space="preserve">   smart    </w:t>
      </w:r>
      <w:r>
        <w:t xml:space="preserve">   work    </w:t>
      </w:r>
      <w:r>
        <w:t xml:space="preserve">   dark    </w:t>
      </w:r>
      <w:r>
        <w:t xml:space="preserve">   turn    </w:t>
      </w:r>
      <w:r>
        <w:t xml:space="preserve">   her    </w:t>
      </w:r>
      <w:r>
        <w:t xml:space="preserve">   clear    </w:t>
      </w:r>
      <w:r>
        <w:t xml:space="preserve">   girl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Mysterious Giant of Barletta </dc:title>
  <dcterms:created xsi:type="dcterms:W3CDTF">2021-10-11T13:01:58Z</dcterms:created>
  <dcterms:modified xsi:type="dcterms:W3CDTF">2021-10-11T13:01:58Z</dcterms:modified>
</cp:coreProperties>
</file>