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Howling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of experience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happens that is the opposite from what is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assessing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no parallel or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be changed or reformed.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synonym of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synonym of baggage.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 known, respected, and admired for past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practice of keeping clean and staying healthy.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near or surrounding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antonym of this word is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feeling annoyed.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done beforehand to prevent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anxiety or nervousness.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question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 and confident about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or gaze in an unpleasant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Seeming absurd or self-contradictory.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agreed on for a meeting.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Howling Crossword</dc:title>
  <dcterms:created xsi:type="dcterms:W3CDTF">2021-11-12T03:42:24Z</dcterms:created>
  <dcterms:modified xsi:type="dcterms:W3CDTF">2021-11-12T03:42:24Z</dcterms:modified>
</cp:coreProperties>
</file>