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Mysterious Moon</w:t>
      </w:r>
    </w:p>
    <w:p>
      <w:pPr>
        <w:pStyle w:val="Questions"/>
      </w:pPr>
      <w:r>
        <w:t xml:space="preserve">1. LOFW OONM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GIKN CRRAET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TURLNAA BRDGIE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UAYJARN 82 FLLU OMNO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RSCENEANNOCSAI IORRETB 0209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6919 RONATGRMS NAD ILRADN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TWEAR 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92917-691 SXI EDADLN EETRH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ANOCE FO OTRMSS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MILEECTENN AFPRSCCTAE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Moon</dc:title>
  <dcterms:created xsi:type="dcterms:W3CDTF">2021-10-11T13:03:25Z</dcterms:created>
  <dcterms:modified xsi:type="dcterms:W3CDTF">2021-10-11T13:03:25Z</dcterms:modified>
</cp:coreProperties>
</file>