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Mysterious Stargirl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Leo best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person that Stargirl sang happy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Archie is a retired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is Leo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plant did Archie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Hillari Kimble boyfriend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club call that Stargirl join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does Stargirl play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 thing Stargirl was known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Stargirl last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show called when they interview students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Stargirl carry on her shoulder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Mysterious Stargirl </dc:title>
  <dcterms:created xsi:type="dcterms:W3CDTF">2021-10-11T13:02:10Z</dcterms:created>
  <dcterms:modified xsi:type="dcterms:W3CDTF">2021-10-11T13:02:10Z</dcterms:modified>
</cp:coreProperties>
</file>