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Mysterious Stargirl</w:t>
      </w:r>
    </w:p>
    <w:p>
      <w:pPr>
        <w:pStyle w:val="Questions"/>
      </w:pPr>
      <w:r>
        <w:t xml:space="preserve">1. GTRLSRAI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OIOLTLCO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LRIIHAL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KENIV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UKUEELL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YAACWRA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SUSNA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AEIRHC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RDIO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SUGAORA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AMCI IHGH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NSHGIUNN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Mysterious Stargirl</dc:title>
  <dcterms:created xsi:type="dcterms:W3CDTF">2021-10-11T13:02:12Z</dcterms:created>
  <dcterms:modified xsi:type="dcterms:W3CDTF">2021-10-11T13:02:12Z</dcterms:modified>
</cp:coreProperties>
</file>