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Mysterious Waters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 site for WWII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Woodville Karst Plain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Newt Perry brought __________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as dumping grounds for 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Luke Smith said he was "Old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hydrilla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all _____________ from the same aquifer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flows through cave systems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Lodge caught _____________in 1943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Shell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Calvin Jones found a Clovis ___________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Wakulla Springs is under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"Most famous alligator"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FSU _______________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Mysterious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Bones found on the bottom of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Septic Tanks add ______________ to ground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250 _________ gallons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Former Park Manager Sandy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significant change in wildlife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Ricou Browning was the "_________Man"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Pole Vaultin'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1971 Controversy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Mysterious Waters</dc:title>
  <dcterms:created xsi:type="dcterms:W3CDTF">2021-10-11T13:02:44Z</dcterms:created>
  <dcterms:modified xsi:type="dcterms:W3CDTF">2021-10-11T13:02:44Z</dcterms:modified>
</cp:coreProperties>
</file>