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Intrigue    </w:t>
      </w:r>
      <w:r>
        <w:t xml:space="preserve">   Characterisation    </w:t>
      </w:r>
      <w:r>
        <w:t xml:space="preserve">   Beguiling    </w:t>
      </w:r>
      <w:r>
        <w:t xml:space="preserve">   Setting    </w:t>
      </w:r>
      <w:r>
        <w:t xml:space="preserve">   Atmosphere    </w:t>
      </w:r>
      <w:r>
        <w:t xml:space="preserve">   Villain    </w:t>
      </w:r>
      <w:r>
        <w:t xml:space="preserve">   Vampire    </w:t>
      </w:r>
      <w:r>
        <w:t xml:space="preserve">   Curse    </w:t>
      </w:r>
      <w:r>
        <w:t xml:space="preserve">   Mystery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Mysterious words</dc:title>
  <dcterms:created xsi:type="dcterms:W3CDTF">2021-10-11T13:03:17Z</dcterms:created>
  <dcterms:modified xsi:type="dcterms:W3CDTF">2021-10-11T13:03:17Z</dcterms:modified>
</cp:coreProperties>
</file>