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#2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collection of Standard Addition/Sears and __________ mail order houses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county jail is a _________ _________ stone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college is located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Master ___________ make beautiful flower beds at the Mansion and Courhouse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town is on the National Register of ____________ places in Illinois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homes were originally built for the _________ ________ of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will do ______________ on the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jail has leftover Civil War _____________ embedded within the walls to prevent jail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county, there was a ___________ ___________ Courthouse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 where we will eat our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town is located in this county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#2 Trip</dc:title>
  <dcterms:created xsi:type="dcterms:W3CDTF">2021-10-11T13:02:42Z</dcterms:created>
  <dcterms:modified xsi:type="dcterms:W3CDTF">2021-10-11T13:02:42Z</dcterms:modified>
</cp:coreProperties>
</file>