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Baseballs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suspect    </w:t>
      </w:r>
      <w:r>
        <w:t xml:space="preserve">   solve    </w:t>
      </w:r>
      <w:r>
        <w:t xml:space="preserve">   trouble    </w:t>
      </w:r>
      <w:r>
        <w:t xml:space="preserve">   pitch    </w:t>
      </w:r>
      <w:r>
        <w:t xml:space="preserve">   mystery    </w:t>
      </w:r>
      <w:r>
        <w:t xml:space="preserve">   strike    </w:t>
      </w:r>
      <w:r>
        <w:t xml:space="preserve">   team    </w:t>
      </w:r>
      <w:r>
        <w:t xml:space="preserve">   homerun    </w:t>
      </w:r>
      <w:r>
        <w:t xml:space="preserve">   play    </w:t>
      </w:r>
      <w:r>
        <w:t xml:space="preserve">   stolen    </w:t>
      </w:r>
      <w:r>
        <w:t xml:space="preserve">   baseball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Baseballs</dc:title>
  <dcterms:created xsi:type="dcterms:W3CDTF">2021-10-11T13:01:54Z</dcterms:created>
  <dcterms:modified xsi:type="dcterms:W3CDTF">2021-10-11T13:01:54Z</dcterms:modified>
</cp:coreProperties>
</file>