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Book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 fatal grace    </w:t>
      </w:r>
      <w:r>
        <w:t xml:space="preserve">   A prince of swindlers    </w:t>
      </w:r>
      <w:r>
        <w:t xml:space="preserve">   A willing murder    </w:t>
      </w:r>
      <w:r>
        <w:t xml:space="preserve">   All dressed in white    </w:t>
      </w:r>
      <w:r>
        <w:t xml:space="preserve">   Blue moon    </w:t>
      </w:r>
      <w:r>
        <w:t xml:space="preserve">   Contraband    </w:t>
      </w:r>
      <w:r>
        <w:t xml:space="preserve">   Crooked river    </w:t>
      </w:r>
      <w:r>
        <w:t xml:space="preserve">   End game    </w:t>
      </w:r>
      <w:r>
        <w:t xml:space="preserve">   Enemy of the state    </w:t>
      </w:r>
      <w:r>
        <w:t xml:space="preserve">   Force of nature    </w:t>
      </w:r>
      <w:r>
        <w:t xml:space="preserve">   Girl waits with gun    </w:t>
      </w:r>
      <w:r>
        <w:t xml:space="preserve">   Harbor nocturne    </w:t>
      </w:r>
      <w:r>
        <w:t xml:space="preserve">   Lady in the lake    </w:t>
      </w:r>
      <w:r>
        <w:t xml:space="preserve">   Lethal white    </w:t>
      </w:r>
      <w:r>
        <w:t xml:space="preserve">   Long range    </w:t>
      </w:r>
      <w:r>
        <w:t xml:space="preserve">   Origin    </w:t>
      </w:r>
      <w:r>
        <w:t xml:space="preserve">   Picnic at Hanging Rock    </w:t>
      </w:r>
      <w:r>
        <w:t xml:space="preserve">   Proof of life    </w:t>
      </w:r>
      <w:r>
        <w:t xml:space="preserve">   Telling tales    </w:t>
      </w:r>
      <w:r>
        <w:t xml:space="preserve">   The dead ringer    </w:t>
      </w:r>
      <w:r>
        <w:t xml:space="preserve">   The night fire    </w:t>
      </w:r>
      <w:r>
        <w:t xml:space="preserve">   The story keeper    </w:t>
      </w:r>
      <w:r>
        <w:t xml:space="preserve">   Two nights    </w:t>
      </w:r>
      <w:r>
        <w:t xml:space="preserve">   Unsolved    </w:t>
      </w:r>
      <w:r>
        <w:t xml:space="preserve">   Vendetta in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Book Titles</dc:title>
  <dcterms:created xsi:type="dcterms:W3CDTF">2021-10-11T13:03:08Z</dcterms:created>
  <dcterms:modified xsi:type="dcterms:W3CDTF">2021-10-11T13:03:08Z</dcterms:modified>
</cp:coreProperties>
</file>