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Miserable run at the box-office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Let's go fishing 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TVS got this one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2017 made Windows 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Cast away the tunes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trending E-MONEY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Insert to Enhance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"Beyond the wall" lies the privacy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IEEE 802.16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"NeXT" big thing of the 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Sweet and yummy that can be retrieved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want faster access, then you gotta pay the "price"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Eyes everywhere,but poor in quality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Box</dc:title>
  <dcterms:created xsi:type="dcterms:W3CDTF">2021-10-11T13:02:33Z</dcterms:created>
  <dcterms:modified xsi:type="dcterms:W3CDTF">2021-10-11T13:02:33Z</dcterms:modified>
</cp:coreProperties>
</file>