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reason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walk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amount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show that something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are nice to your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hand something over to someone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 something really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very quickly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and grows from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children like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finish looking for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things you see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in front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Cross Word </dc:title>
  <dcterms:created xsi:type="dcterms:W3CDTF">2021-10-11T13:03:14Z</dcterms:created>
  <dcterms:modified xsi:type="dcterms:W3CDTF">2021-10-11T13:03:14Z</dcterms:modified>
</cp:coreProperties>
</file>