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clue to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practice of using spies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tell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saw something important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confession to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trick someone into giving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control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goes behind enemy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bad spirit or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Crossword</dc:title>
  <dcterms:created xsi:type="dcterms:W3CDTF">2021-10-11T13:02:25Z</dcterms:created>
  <dcterms:modified xsi:type="dcterms:W3CDTF">2021-10-11T13:02:25Z</dcterms:modified>
</cp:coreProperties>
</file>