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Liturgy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Incarnation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Moto propio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Doxology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Hypostatic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Infancy narratives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Epiphany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Penitential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of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Eucharistic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responsorial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Epiclesis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Catechumens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Evangelization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Catechumenate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Emmanuel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 Puzzle</dc:title>
  <dcterms:created xsi:type="dcterms:W3CDTF">2021-10-11T13:02:01Z</dcterms:created>
  <dcterms:modified xsi:type="dcterms:W3CDTF">2021-10-11T13:02:01Z</dcterms:modified>
</cp:coreProperties>
</file>