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who is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saw the crime and can provide information about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wrongdoing committed by the villian.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or excuse a suspect uses to try and prove their innocence.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thought to be guilty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reason the villian committed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gathers information in order to attempt to solve a crime.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two individuals have _______________ that are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or objects that gives information towards solving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false lead or suspect that throws off the detective.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Analyzes body tissue to determine cause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internal framework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Bureau of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proves who took part in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laboratory or department responsible for tests used in detection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the crime is committed against.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Crossword Puzzle</dc:title>
  <dcterms:created xsi:type="dcterms:W3CDTF">2021-10-11T13:02:38Z</dcterms:created>
  <dcterms:modified xsi:type="dcterms:W3CDTF">2021-10-11T13:02:38Z</dcterms:modified>
</cp:coreProperties>
</file>