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Mystery Crossword puzzle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not known or seen or not meant to be known or seen by others.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person who has committed a crime.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available body of facts or information indicating whether a belief or proposition is true or valid.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piece of evidence that is used to detect a crime or solve of a mystery.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establish or indicate who or what (someone or something) is.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state or feeling of excited or anxious uncertainty about what may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verbal, written, or recorded communication sent to or left for a recipient who cannot be contacted directly.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Frightening or horrifying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hiding place, especially one used by someone who has broken the law.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person someone knows who has a mutual bond with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Mystery Crossword puzzle  </dc:title>
  <dcterms:created xsi:type="dcterms:W3CDTF">2021-10-11T13:03:23Z</dcterms:created>
  <dcterms:modified xsi:type="dcterms:W3CDTF">2021-10-11T13:03:23Z</dcterms:modified>
</cp:coreProperties>
</file>