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Crunch</w:t>
      </w:r>
    </w:p>
    <w:p>
      <w:pPr>
        <w:pStyle w:val="Questions"/>
      </w:pPr>
      <w:r>
        <w:t xml:space="preserve">1. MESYRYT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NCRHUC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FAGNYIM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MR RLNEKLITET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DKAPNI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CAEALLW WASLIL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HLETO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EREGN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WALN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IXAT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Crunch</dc:title>
  <dcterms:created xsi:type="dcterms:W3CDTF">2021-10-11T13:02:47Z</dcterms:created>
  <dcterms:modified xsi:type="dcterms:W3CDTF">2021-10-11T13:02:47Z</dcterms:modified>
</cp:coreProperties>
</file>