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symbol for astatine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Zero on a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 no extra charge!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six Scottish 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squared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Bride's purchase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Road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Greets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explorer who mapped the Australian coast (1774-1814)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all occasions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 of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the woman in a Roy Orbison classic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Beats 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Sabbath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Alfresco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Date</dc:title>
  <dcterms:created xsi:type="dcterms:W3CDTF">2021-10-11T13:03:19Z</dcterms:created>
  <dcterms:modified xsi:type="dcterms:W3CDTF">2021-10-11T13:03:19Z</dcterms:modified>
</cp:coreProperties>
</file>